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 &amp; HUMANITIES THROUGH THE ERAS MEDIEVAL EUROPE 814-1450</w:t>
      </w:r>
    </w:p>
    <w:p>
      <w:r>
        <w:rPr>
          <w:rFonts w:ascii="宋体" w:hAnsi="宋体" w:eastAsia="宋体"/>
          <w:sz w:val="24"/>
        </w:rPr>
        <w:t>KRISTEN MOSSLER FIGG JOHN BLOCK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 &amp; HUMANITIES THROUGH THE ERAS MEDIEVAL EUROPE 814-1450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KRISTEN MOSSLER FIGG JOHN BLOCK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本书出售、求购地址：https://www.jiaokey.com/book/detail/40426686.html</w:t>
      </w:r>
    </w:p>
    <w:p>
      <w:r>
        <w:t>更多相关图书推荐：https://www.jiaokey.com</w:t>
      </w:r>
    </w:p>
    <w:p>
      <w:r>
        <w:t>KRISTEN MOSSLER FIGG JOHN BLOCK FRIEDMAN 其他作品：https://www.jiaokey.com/tag/KRISTEN MOSSLER FIGG JOHN BLOCK FRIEDMAN.html</w:t>
      </w:r>
    </w:p>
    <w:p>
      <w:r>
        <w:t>THOMSON GALE 出版图书：https://www.jiaokey.com/tag/THOMSON GALE.html</w:t>
      </w:r>
    </w:p>
    <w:p>
      <w:r>
        <w:t>关键词搜索：https://www.jiaokey.com/tag/ARTS &amp; HUMANITIES THROUGH THE ERAS MEDIEVAL EUROPE 814-1450.html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