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 SYMPOSIUM SERIES 613 BIOSENSOR AND CHEMICAL SENSOR TECHNOLOGY:PROCESS MONITORING AND CONTROL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 SYMPOSIUM SERIES 613 BIOSENSOR AND CHEMICAL SENSOR TECHNOLOGY:PROCESS MONITORING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DC 1995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本书出售、求购地址：https://www.jiaokey.com/book/detail/40426652.html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DC 1995 出版图书：https://www.jiaokey.com/tag/DC 1995.html</w:t>
      </w:r>
    </w:p>
    <w:p>
      <w:r>
        <w:t>关键词搜索：https://www.jiaokey.com/tag/ACS SYMPOSIUM SERIES 613 BIOSENSOR AND CHEMICAL SENSOR TECHNOLOGY:PROCESS MONITORING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