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ACS SYMPOSIUM SERIES 624 STEP-GROWTH POLYMERS FOR HIGH-PERFORMANCE MATERIALS:NEW SYNTHETIC METHODS</w:t>
      </w:r>
    </w:p>
    <w:p>
      <w:r>
        <w:rPr>
          <w:rFonts w:ascii="宋体" w:hAnsi="宋体" w:eastAsia="宋体"/>
          <w:sz w:val="24"/>
        </w:rPr>
        <w:t>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ACS SYMPOSIUM SERIES 624 STEP-GROWTH POLYMERS FOR HIGH-PERFORMANCE MATERIALS:NEW SYNTHETIC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DC 1996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本书出售、求购地址：https://www.jiaokey.com/book/detail/40426650.html</w:t>
      </w:r>
    </w:p>
    <w:p>
      <w:r>
        <w:t>更多相关图书推荐：https://www.jiaokey.com</w:t>
      </w:r>
    </w:p>
    <w:p>
      <w:r>
        <w:t>WASHINGTON 其他作品：https://www.jiaokey.com/tag/WASHINGTON.html</w:t>
      </w:r>
    </w:p>
    <w:p>
      <w:r>
        <w:t>DC 1996 出版图书：https://www.jiaokey.com/tag/DC 1996.html</w:t>
      </w:r>
    </w:p>
    <w:p>
      <w:r>
        <w:t>关键词搜索：https://www.jiaokey.com/tag/ACS SYMPOSIUM SERIES 624 STEP-GROWTH POLYMERS FOR HIGH-PERFORMANCE MATERIALS:NEW SYNTHETIC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