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599 FIRE AND POLYMERS II:MATERIALS AND TESTS FOR HAZARD PREVENTION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599 FIRE AND POLYMERS II:MATERIALS AND TESTS FOR HAZARD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 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本书出售、求购地址：https://www.jiaokey.com/book/detail/40426647.html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DC 1995 出版图书：https://www.jiaokey.com/tag/DC 1995.html</w:t>
      </w:r>
    </w:p>
    <w:p>
      <w:r>
        <w:t>关键词搜索：https://www.jiaokey.com/tag/ACS SYMPOSIUM SERIES 599 FIRE AND POLYMERS II:MATERIALS AND TESTS FOR HAZARD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