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EMULSIONS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关键词搜索：https://www.jiaokey.com/tag/PRACTICAL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