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SOFT MATTER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SOFT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本书出售、求购地址：https://www.jiaokey.com/book/detail/40426640.html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关键词搜索：https://www.jiaokey.com/tag/INTRODUCTION TO SOFT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