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ELECTROCHEMICAL MICROSCOPY 1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ELECTROCHEMICAL MICROSCOPY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本书出售、求购地址：https://www.jiaokey.com/book/detail/40426631.html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关键词搜索：https://www.jiaokey.com/tag/SCANNING ELECTROCHEMICAL MICROSCOPY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