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CRYSTALS:GROWTH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CRYSTALS:GROWTH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本书出售、求购地址：https://www.jiaokey.com/book/detail/40426612.html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关键词搜索：https://www.jiaokey.com/tag/CRYSTALS:GROWTH.html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