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CRYSTAL ENGINEERING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CRYSTAL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本书出售、求购地址：https://www.jiaokey.com/book/detail/40426607.html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关键词搜索：https://www.jiaokey.com/tag/FRONTIERS IN CRYSTAL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