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Смуглая леди :</w:t>
      </w:r>
    </w:p>
    <w:p>
      <w:r>
        <w:rPr>
          <w:rFonts w:ascii="宋体" w:hAnsi="宋体" w:eastAsia="宋体"/>
          <w:sz w:val="24"/>
        </w:rPr>
        <w:t xml:space="preserve"> Юрий Осипович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Смуглая леди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Юрий Осипович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本书出售、求购地址：https://www.jiaokey.com/book/detail/40426556.html</w:t>
      </w:r>
    </w:p>
    <w:p>
      <w:r>
        <w:t>更多相关图书推荐：https://www.jiaokey.com</w:t>
      </w:r>
    </w:p>
    <w:p>
      <w:r>
        <w:t xml:space="preserve"> Юрий Осипович 其他作品：https://www.jiaokey.com/tag/ Юрий Осипович.html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关键词搜索：https://www.jiaokey.com/tag/Смуглая леди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