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BP AND THE RECKLESS PURSUIT OF PROFIT DROWNING IN OIL</w:t>
      </w:r>
    </w:p>
    <w:p>
      <w:r>
        <w:rPr>
          <w:rFonts w:ascii="宋体" w:hAnsi="宋体" w:eastAsia="宋体"/>
          <w:sz w:val="24"/>
        </w:rPr>
        <w:t>LOREN C.STEFFY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BP AND THE RECKLESS PURSUIT OF PROFIT DROWNING IN OIL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LOREN C.STEFFY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本书出售、求购地址：https://www.jiaokey.com/book/detail/40426325.html</w:t>
      </w:r>
    </w:p>
    <w:p>
      <w:r>
        <w:t>更多相关图书推荐：https://www.jiaokey.com</w:t>
      </w:r>
    </w:p>
    <w:p>
      <w:r>
        <w:t>LOREN C.STEFFY 其他作品：https://www.jiaokey.com/tag/LOREN C.STEFFY.html</w:t>
      </w:r>
    </w:p>
    <w:p>
      <w:r>
        <w:t>关键词搜索：https://www.jiaokey.com/tag/BP AND THE RECKLESS PURSUIT OF PROFIT DROWNING IN OIL.html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