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ECONOMISTS SINCE KEYNES AN INTRODUCTION TO THE LIVES AND WORKS OF ONE HUNDRED MODERN ECONOMISTS</w:t>
      </w:r>
    </w:p>
    <w:p>
      <w:r>
        <w:rPr>
          <w:rFonts w:ascii="宋体" w:hAnsi="宋体" w:eastAsia="宋体"/>
          <w:sz w:val="24"/>
        </w:rPr>
        <w:t>MARK 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ECONOMISTS SINCE KEYNES AN INTRODUCTION TO THE LIVES AND WORKS OF ONE HUNDRED MODERN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本书出售、求购地址：https://www.jiaokey.com/book/detail/40426307.html</w:t>
      </w:r>
    </w:p>
    <w:p>
      <w:r>
        <w:t>更多相关图书推荐：https://www.jiaokey.com</w:t>
      </w:r>
    </w:p>
    <w:p>
      <w:r>
        <w:t>MARK BLAUG 其他作品：https://www.jiaokey.com/tag/MARK BLAUG.html</w:t>
      </w:r>
    </w:p>
    <w:p>
      <w:r>
        <w:t>关键词搜索：https://www.jiaokey.com/tag/GREAT ECONOMISTS SINCE KEYNES AN INTRODUCTION TO THE LIVES AND WORKS OF ONE HUNDRED MODERN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