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AUTOBIOGRAPHY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AUTOBIOGRAPHY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本书出售、求购地址：https://www.jiaokey.com/book/detail/40426302.html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关键词搜索：https://www.jiaokey.com/tag/AN AUTOBIOGRAPHY.html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