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I’D LIKE THE WORLD TO BUY A COKE THE LIFE AD LEADERSBIP OF ROBERTO GOIZUETA</w:t>
      </w:r>
    </w:p>
    <w:p>
      <w:r>
        <w:rPr>
          <w:rFonts w:ascii="宋体" w:hAnsi="宋体" w:eastAsia="宋体"/>
          <w:sz w:val="24"/>
        </w:rPr>
        <w:t>DAVID GREISING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I’D LIKE THE WORLD TO BUY A COKE THE LIFE AD LEADERSBIP OF ROBERTO GOIZUETA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GREISING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本书出售、求购地址：https://www.jiaokey.com/book/detail/40426202.html</w:t>
      </w:r>
    </w:p>
    <w:p>
      <w:r>
        <w:t>更多相关图书推荐：https://www.jiaokey.com</w:t>
      </w:r>
    </w:p>
    <w:p>
      <w:r>
        <w:t>DAVID GREISING 其他作品：https://www.jiaokey.com/tag/DAVID GREISING.html</w:t>
      </w:r>
    </w:p>
    <w:p>
      <w:r>
        <w:t>关键词搜索：https://www.jiaokey.com/tag/I’D LIKE THE WORLD TO BUY A COKE THE LIFE AD LEADERSBIP OF ROBERTO GOIZUETA.html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