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VEGA FACTOR OILVOLATILITY AND THW NEXT GLOBAL CRISIS</w:t>
      </w:r>
    </w:p>
    <w:p>
      <w:r>
        <w:rPr>
          <w:rFonts w:ascii="宋体" w:hAnsi="宋体" w:eastAsia="宋体"/>
          <w:sz w:val="24"/>
        </w:rPr>
        <w:t>KENT MOORS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VEGA FACTOR OILVOLATILITY AND THW NEXT GLOBAL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MOORS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本书出售、求购地址：https://www.jiaokey.com/book/detail/40426157.html</w:t>
      </w:r>
    </w:p>
    <w:p>
      <w:r>
        <w:t>更多相关图书推荐：https://www.jiaokey.com</w:t>
      </w:r>
    </w:p>
    <w:p>
      <w:r>
        <w:t>KENT MOORS 其他作品：https://www.jiaokey.com/tag/KENT MOORS.html</w:t>
      </w:r>
    </w:p>
    <w:p>
      <w:r>
        <w:t>关键词搜索：https://www.jiaokey.com/tag/THE VEGA FACTOR OILVOLATILITY AND THW NEXT GLOBAL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