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STOCK MARKETS CRASH:CRITICAL EVENTS IN COMPLEX FINANCIAL SYSTEMS</w:t>
      </w:r>
    </w:p>
    <w:p>
      <w:r>
        <w:rPr>
          <w:rFonts w:ascii="宋体" w:hAnsi="宋体" w:eastAsia="宋体"/>
          <w:sz w:val="24"/>
        </w:rPr>
        <w:t>DIDIER SORNETTE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STOCK MARKETS CRASH:CRITICAL EVENTS IN COMPLEX FINANCIAL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SORNETTE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本书出售、求购地址：https://www.jiaokey.com/book/detail/40426087.html</w:t>
      </w:r>
    </w:p>
    <w:p>
      <w:r>
        <w:t>更多相关图书推荐：https://www.jiaokey.com</w:t>
      </w:r>
    </w:p>
    <w:p>
      <w:r>
        <w:t>DIDIER SORNETTE 其他作品：https://www.jiaokey.com/tag/DIDIER SORNETTE.html</w:t>
      </w:r>
    </w:p>
    <w:p>
      <w:r>
        <w:t>关键词搜索：https://www.jiaokey.com/tag/WHY STOCK MARKETS CRASH:CRITICAL EVENTS IN COMPLEX FINANCIAL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