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DELEVERAGING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DELEVERAGING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本书出售、求购地址：https://www.jiaokey.com/book/detail/40426040.html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关键词搜索：https://www.jiaokey.com/tag/THE AGE OF DELEVERAGING.html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