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ARE THERE SO MANY BANKING CRISES?:THE POLITICS AND POLICY OF BANK REGULATION</w:t>
      </w:r>
    </w:p>
    <w:p>
      <w:r>
        <w:rPr>
          <w:rFonts w:ascii="宋体" w:hAnsi="宋体" w:eastAsia="宋体"/>
          <w:sz w:val="24"/>
        </w:rPr>
        <w:t>JEAN-CHARLES ROCHET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ARE THERE SO MANY BANKING CRISES?:THE POLITICS AND POLICY OF BANK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ROCHET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本书出售、求购地址：https://www.jiaokey.com/book/detail/40426016.html</w:t>
      </w:r>
    </w:p>
    <w:p>
      <w:r>
        <w:t>更多相关图书推荐：https://www.jiaokey.com</w:t>
      </w:r>
    </w:p>
    <w:p>
      <w:r>
        <w:t>JEAN-CHARLES ROCHET 其他作品：https://www.jiaokey.com/tag/JEAN-CHARLES ROCHET.html</w:t>
      </w:r>
    </w:p>
    <w:p>
      <w:r>
        <w:t>关键词搜索：https://www.jiaokey.com/tag/WHY ARE THERE SO MANY BANKING CRISES?:THE POLITICS AND POLICY OF BANK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