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CAPITAL SURGES TO DROUGHT:SEEKING STABILITY FOR EMERGING ECONOMIES</w:t>
      </w:r>
    </w:p>
    <w:p>
      <w:r>
        <w:rPr>
          <w:rFonts w:ascii="宋体" w:hAnsi="宋体" w:eastAsia="宋体"/>
          <w:sz w:val="24"/>
        </w:rPr>
        <w:t>STEPHANY GRIFFITH-JONES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CAPITAL SURGES TO DROUGHT:SEEKING STABILITY FOR EMERGING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STEPHANY GRIFFITH-JONES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本书出售、求购地址：https://www.jiaokey.com/book/detail/40425995.html</w:t>
      </w:r>
    </w:p>
    <w:p>
      <w:r>
        <w:t>更多相关图书推荐：https://www.jiaokey.com</w:t>
      </w:r>
    </w:p>
    <w:p>
      <w:r>
        <w:t>STEPHANY GRIFFITH-JONES 其他作品：https://www.jiaokey.com/tag/STEPHANY GRIFFITH-JONES.html</w:t>
      </w:r>
    </w:p>
    <w:p>
      <w:r>
        <w:t>关键词搜索：https://www.jiaokey.com/tag/FROM CAPITAL SURGES TO DROUGHT:SEEKING STABILITY FOR EMERGING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