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BIAS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BIAS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本书出售、求购地址：https://www.jiaokey.com/book/detail/40425957.html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关键词搜索：https://www.jiaokey.com/tag/MEDIA BIAS.html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