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FINANCIAL RISK MANAGER HANDBOOK PLUS TEST BANK FRM PART 1/PART 2 SIXTH EDITION</w:t>
      </w:r>
    </w:p>
    <w:p>
      <w:r>
        <w:rPr>
          <w:rFonts w:ascii="宋体" w:hAnsi="宋体" w:eastAsia="宋体"/>
          <w:sz w:val="24"/>
        </w:rPr>
        <w:t>PHILIPPE JORION GARP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FINANCIAL RISK MANAGER HANDBOOK PLUS TEST BANK FRM PART 1/PART 2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PHILIPPE JORION GARP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本书出售、求购地址：https://www.jiaokey.com/book/detail/40425814.html</w:t>
      </w:r>
    </w:p>
    <w:p>
      <w:r>
        <w:t>更多相关图书推荐：https://www.jiaokey.com</w:t>
      </w:r>
    </w:p>
    <w:p>
      <w:r>
        <w:t>PHILIPPE JORION GARP 其他作品：https://www.jiaokey.com/tag/PHILIPPE JORION GARP.html</w:t>
      </w:r>
    </w:p>
    <w:p>
      <w:r>
        <w:t>关键词搜索：https://www.jiaokey.com/tag/FINANCIAL RISK MANAGER HANDBOOK PLUS TEST BANK FRM PART 1/PART 2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