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ANDOPTIONS FOR U.S.-JAPAN TRADE POLICIES</w:t>
      </w:r>
    </w:p>
    <w:p>
      <w:r>
        <w:rPr>
          <w:rFonts w:ascii="宋体" w:hAnsi="宋体" w:eastAsia="宋体"/>
          <w:sz w:val="24"/>
        </w:rPr>
        <w:t>ROBERT 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ANDOPTIONS FOR U.S.-JAPAN TRADE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本书出售、求购地址：https://www.jiaokey.com/book/detail/40425800.html</w:t>
      </w:r>
    </w:p>
    <w:p>
      <w:r>
        <w:t>更多相关图书推荐：https://www.jiaokey.com</w:t>
      </w:r>
    </w:p>
    <w:p>
      <w:r>
        <w:t>ROBERT M.STERN 其他作品：https://www.jiaokey.com/tag/ROBERT M.STERN.html</w:t>
      </w:r>
    </w:p>
    <w:p>
      <w:r>
        <w:t>关键词搜索：https://www.jiaokey.com/tag/ISSUES ANDOPTIONS FOR U.S.-JAPAN TRADE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