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JAPANESE WARRANTS RIDING BEAR AS WELL AS BULL MARKET 2ND EDITION</w:t>
      </w:r>
    </w:p>
    <w:p>
      <w:r>
        <w:rPr>
          <w:rFonts w:ascii="宋体" w:hAnsi="宋体" w:eastAsia="宋体"/>
          <w:sz w:val="24"/>
        </w:rPr>
        <w:t>GEORGE A PHILIPS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JAPANESE WARRANTS RIDING BEAR AS WELL AS BULL MARKET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A PHILIPS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本书出售、求购地址：https://www.jiaokey.com/book/detail/40425378.html</w:t>
      </w:r>
    </w:p>
    <w:p>
      <w:r>
        <w:t>更多相关图书推荐：https://www.jiaokey.com</w:t>
      </w:r>
    </w:p>
    <w:p>
      <w:r>
        <w:t>GEORGE A PHILIPS 其他作品：https://www.jiaokey.com/tag/GEORGE A PHILIPS.html</w:t>
      </w:r>
    </w:p>
    <w:p>
      <w:r>
        <w:t>关键词搜索：https://www.jiaokey.com/tag/JAPANESE WARRANTS RIDING BEAR AS WELL AS BULL MARKET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