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DERIVATIVES HEDING WITH FUTURES FORWARDS OPTION AND ASWAPS</w:t>
      </w:r>
    </w:p>
    <w:p>
      <w:r>
        <w:rPr>
          <w:rFonts w:ascii="宋体" w:hAnsi="宋体" w:eastAsia="宋体"/>
          <w:sz w:val="24"/>
        </w:rPr>
        <w:t>DAVID WINSTONE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DERIVATIVES HEDING WITH FUTURES FORWARDS OPTION AND ASWAPS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WINSTONE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本书出售、求购地址：https://www.jiaokey.com/book/detail/40425176.html</w:t>
      </w:r>
    </w:p>
    <w:p>
      <w:r>
        <w:t>更多相关图书推荐：https://www.jiaokey.com</w:t>
      </w:r>
    </w:p>
    <w:p>
      <w:r>
        <w:t>DAVID WINSTONE 其他作品：https://www.jiaokey.com/tag/DAVID WINSTONE.html</w:t>
      </w:r>
    </w:p>
    <w:p>
      <w:r>
        <w:t>关键词搜索：https://www.jiaokey.com/tag/FINANCIAL DERIVATIVES HEDING WITH FUTURES FORWARDS OPTION AND ASWAPS.html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