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DIVIDE AND CONQUER TARGET YOUR CUSTOMERS THROUGH MARKET SEGMENTTATION</w:t>
      </w:r>
    </w:p>
    <w:p>
      <w:r>
        <w:rPr>
          <w:rFonts w:ascii="宋体" w:hAnsi="宋体" w:eastAsia="宋体"/>
          <w:sz w:val="24"/>
        </w:rPr>
        <w:t>HARRY WEBBER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DIVIDE AND CONQUER TARGET YOUR CUSTOMERS THROUGH MARKET SEGMENTTATION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WEBBER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本书出售、求购地址：https://www.jiaokey.com/book/detail/40425012.html</w:t>
      </w:r>
    </w:p>
    <w:p>
      <w:r>
        <w:t>更多相关图书推荐：https://www.jiaokey.com</w:t>
      </w:r>
    </w:p>
    <w:p>
      <w:r>
        <w:t>HARRY WEBBER 其他作品：https://www.jiaokey.com/tag/HARRY WEBBER.html</w:t>
      </w:r>
    </w:p>
    <w:p>
      <w:r>
        <w:t>关键词搜索：https://www.jiaokey.com/tag/DIVIDE AND CONQUER TARGET YOUR CUSTOMERS THROUGH MARKET SEGMENTTATION.html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