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SELL AND SELL SHORT HOW TO TAKE PROFITS CUT LOSSES AND BENEFIT FROM PRICE DECLINES EXPANDED SECOND EDITION</w:t>
      </w:r>
    </w:p>
    <w:p>
      <w:r>
        <w:rPr>
          <w:rFonts w:ascii="宋体" w:hAnsi="宋体" w:eastAsia="宋体"/>
          <w:sz w:val="24"/>
        </w:rPr>
        <w:t>DR ALEXANDER ELDER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SELL AND SELL SHORT HOW TO TAKE PROFITS CUT LOSSES AND BENEFIT FROM PRICE DECLINES EXPANDED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 ALEXANDER ELDER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本书出售、求购地址：https://www.jiaokey.com/book/detail/40424996.html</w:t>
      </w:r>
    </w:p>
    <w:p>
      <w:r>
        <w:t>更多相关图书推荐：https://www.jiaokey.com</w:t>
      </w:r>
    </w:p>
    <w:p>
      <w:r>
        <w:t>DR ALEXANDER ELDER 其他作品：https://www.jiaokey.com/tag/DR ALEXANDER ELDER.html</w:t>
      </w:r>
    </w:p>
    <w:p>
      <w:r>
        <w:t>关键词搜索：https://www.jiaokey.com/tag/THE NEW SELL AND SELL SHORT HOW TO TAKE PROFITS CUT LOSSES AND BENEFIT FROM PRICE DECLINES EXPANDED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