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TOURING BEYOND THE NATION A TRANSNATIONAL APPROACH TO EUROPEAN TOURISM HISTORY</w:t>
      </w:r>
    </w:p>
    <w:p>
      <w:r>
        <w:rPr>
          <w:rFonts w:ascii="宋体" w:hAnsi="宋体" w:eastAsia="宋体"/>
          <w:sz w:val="24"/>
        </w:rPr>
        <w:t>ERIC G.E.ZUELOW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TOURING BEYOND THE NATION A TRANSNATIONAL APPROACH TO EUROPEAN TOURISM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G.E.ZUELOW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本书出售、求购地址：https://www.jiaokey.com/book/detail/40424923.html</w:t>
      </w:r>
    </w:p>
    <w:p>
      <w:r>
        <w:t>更多相关图书推荐：https://www.jiaokey.com</w:t>
      </w:r>
    </w:p>
    <w:p>
      <w:r>
        <w:t>ERIC G.E.ZUELOW 其他作品：https://www.jiaokey.com/tag/ERIC G.E.ZUELOW.html</w:t>
      </w:r>
    </w:p>
    <w:p>
      <w:r>
        <w:t>关键词搜索：https://www.jiaokey.com/tag/TOURING BEYOND THE NATION A TRANSNATIONAL APPROACH TO EUROPEAN TOURISM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