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BULL THE INNER OBSTACLES THAT HOLD YOU BACK AT WORK AND HOW TO OVERCOME THEM</w:t>
      </w:r>
    </w:p>
    <w:p>
      <w:r>
        <w:rPr>
          <w:rFonts w:ascii="宋体" w:hAnsi="宋体" w:eastAsia="宋体"/>
          <w:sz w:val="24"/>
        </w:rPr>
        <w:t>ALBERT J.BERNSTEIN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BULL THE INNER OBSTACLES THAT HOLD YOU BACK AT WORK AND HOW TO OVERCOME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本书出售、求购地址：https://www.jiaokey.com/book/detail/40424855.html</w:t>
      </w:r>
    </w:p>
    <w:p>
      <w:r>
        <w:t>更多相关图书推荐：https://www.jiaokey.com</w:t>
      </w:r>
    </w:p>
    <w:p>
      <w:r>
        <w:t>ALBERT J.BERNSTEIN 其他作品：https://www.jiaokey.com/tag/ALBERT J.BERNSTEIN.html</w:t>
      </w:r>
    </w:p>
    <w:p>
      <w:r>
        <w:t>关键词搜索：https://www.jiaokey.com/tag/SACRED BULL THE INNER OBSTACLES THAT HOLD YOU BACK AT WORK AND HOW TO OVERCOME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