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MANAGEMENT IN POST TRUST SOCETIES</w:t>
      </w:r>
    </w:p>
    <w:p>
      <w:r>
        <w:rPr>
          <w:rFonts w:ascii="宋体" w:hAnsi="宋体" w:eastAsia="宋体"/>
          <w:sz w:val="24"/>
        </w:rPr>
        <w:t>RAGNAR E.LOFSTEDT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MANAGEMENT IN POST TRUST SOCETIES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RAGNAR E.LOFSTEDT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本书出售、求购地址：https://www.jiaokey.com/book/detail/40424825.html</w:t>
      </w:r>
    </w:p>
    <w:p>
      <w:r>
        <w:t>更多相关图书推荐：https://www.jiaokey.com</w:t>
      </w:r>
    </w:p>
    <w:p>
      <w:r>
        <w:t>RAGNAR E.LOFSTEDT 其他作品：https://www.jiaokey.com/tag/RAGNAR E.LOFSTEDT.html</w:t>
      </w:r>
    </w:p>
    <w:p>
      <w:r>
        <w:t>关键词搜索：https://www.jiaokey.com/tag/RISK MANAGEMENT IN POST TRUST SOCETIES.html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