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VALUE OPTIMIZATION FOR PROJECT AND PERFOT=RMANCE MANAGEMENT</w:t>
      </w:r>
    </w:p>
    <w:p>
      <w:r>
        <w:rPr>
          <w:rFonts w:ascii="宋体" w:hAnsi="宋体" w:eastAsia="宋体"/>
          <w:sz w:val="24"/>
        </w:rPr>
        <w:t>ROBERT B.STEWART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VALUE OPTIMIZATION FOR PROJECT AND PERFOT=RMANCE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B.STEWART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本书出售、求购地址：https://www.jiaokey.com/book/detail/40424818.html</w:t>
      </w:r>
    </w:p>
    <w:p>
      <w:r>
        <w:t>更多相关图书推荐：https://www.jiaokey.com</w:t>
      </w:r>
    </w:p>
    <w:p>
      <w:r>
        <w:t>ROBERT B.STEWART 其他作品：https://www.jiaokey.com/tag/ROBERT B.STEWART.html</w:t>
      </w:r>
    </w:p>
    <w:p>
      <w:r>
        <w:t>关键词搜索：https://www.jiaokey.com/tag/VALUE OPTIMIZATION FOR PROJECT AND PERFOT=RMANCE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