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MULTIMEDIA AND THE WEB:A PRACTICAL GUIDE TO CONTENT DEVELOPMENT FOR INTERACTIVE MEDIA:THIRD EDITION</w:t>
      </w:r>
    </w:p>
    <w:p>
      <w:r>
        <w:rPr>
          <w:rFonts w:ascii="宋体" w:hAnsi="宋体" w:eastAsia="宋体"/>
          <w:sz w:val="24"/>
        </w:rPr>
        <w:t>TIMOTHY GARRAND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MULTIMEDIA AND THE WEB:A PRACTICAL GUIDE TO CONTENT DEVELOPMENT FOR INTERACTIVE MEDIA:THIRD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GARRAND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本书出售、求购地址：https://www.jiaokey.com/book/detail/40424748.html</w:t>
      </w:r>
    </w:p>
    <w:p>
      <w:r>
        <w:t>更多相关图书推荐：https://www.jiaokey.com</w:t>
      </w:r>
    </w:p>
    <w:p>
      <w:r>
        <w:t>TIMOTHY GARRAND 其他作品：https://www.jiaokey.com/tag/TIMOTHY GARRAND.html</w:t>
      </w:r>
    </w:p>
    <w:p>
      <w:r>
        <w:t>关键词搜索：https://www.jiaokey.com/tag/WRITING FOR MULTIMEDIA AND THE WEB:A PRACTICAL GUIDE TO CONTENT DEVELOPMENT FOR INTERACTIVE MEDIA:THIRD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