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YURII NESTEROV AND ARKADII NEMIROVSKII INTERIOR POINT POLYNOMIAL ALGORITHMS IN CONVEX PROGRAMMING</w:t>
      </w:r>
    </w:p>
    <w:p>
      <w:r>
        <w:rPr>
          <w:rFonts w:ascii="宋体" w:hAnsi="宋体" w:eastAsia="宋体"/>
          <w:sz w:val="24"/>
        </w:rPr>
        <w:t>SIAM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YURII NESTEROV AND ARKADII NEMIROVSKII INTERIOR POINT POLYNOMIAL ALGORITHMS IN CONVEX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本书出售、求购地址：https://www.jiaokey.com/book/detail/40424659.html</w:t>
      </w:r>
    </w:p>
    <w:p>
      <w:r>
        <w:t>更多相关图书推荐：https://www.jiaokey.com</w:t>
      </w:r>
    </w:p>
    <w:p>
      <w:r>
        <w:t>SIAM 其他作品：https://www.jiaokey.com/tag/SIAM.html</w:t>
      </w:r>
    </w:p>
    <w:p>
      <w:r>
        <w:t>关键词搜索：https://www.jiaokey.com/tag/YURII NESTEROV AND ARKADII NEMIROVSKII INTERIOR POINT POLYNOMIAL ALGORITHMS IN CONVEX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