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POLICYMAKING FOR CRITICAL INFRASTRUCTURE:A CASE STUDY ON STRATEGIC INTERVENTIONS IN PUBLIC SAFETY TELECOMMUNICATIONS</w:t>
      </w:r>
    </w:p>
    <w:p>
      <w:r>
        <w:rPr>
          <w:rFonts w:ascii="宋体" w:hAnsi="宋体" w:eastAsia="宋体"/>
          <w:sz w:val="24"/>
        </w:rPr>
        <w:t>GORDON A.GOW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POLICYMAKING FOR CRITICAL INFRASTRUCTURE:A CASE STUDY ON STRATEGIC INTERVENTIONS IN PUBLIC SAFETY TELECOMMUNICATIONS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A.GOW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本书出售、求购地址：https://www.jiaokey.com/book/detail/40424620.html</w:t>
      </w:r>
    </w:p>
    <w:p>
      <w:r>
        <w:t>更多相关图书推荐：https://www.jiaokey.com</w:t>
      </w:r>
    </w:p>
    <w:p>
      <w:r>
        <w:t>GORDON A.GOW 其他作品：https://www.jiaokey.com/tag/GORDON A.GOW.html</w:t>
      </w:r>
    </w:p>
    <w:p>
      <w:r>
        <w:t>关键词搜索：https://www.jiaokey.com/tag/POLICYMAKING FOR CRITICAL INFRASTRUCTURE:A CASE STUDY ON STRATEGIC INTERVENTIONS IN PUBLIC SAFETY TELECOMMUNICATIONS.html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