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BIOFUEL DELUSION:THE FALLACY OF LARGE-SCALE AGRO-BIOFUEL PRODUCTION</w:t>
      </w:r>
    </w:p>
    <w:p>
      <w:r>
        <w:rPr>
          <w:rFonts w:ascii="宋体" w:hAnsi="宋体" w:eastAsia="宋体"/>
          <w:sz w:val="24"/>
        </w:rPr>
        <w:t>KOZO MAYUMI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BIOFUEL DELUSION:THE FALLACY OF LARGE-SCALE AGRO-BIOFUEL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KOZO MAYUMI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本书出售、求购地址：https://www.jiaokey.com/book/detail/40424614.html</w:t>
      </w:r>
    </w:p>
    <w:p>
      <w:r>
        <w:t>更多相关图书推荐：https://www.jiaokey.com</w:t>
      </w:r>
    </w:p>
    <w:p>
      <w:r>
        <w:t>KOZO MAYUMI 其他作品：https://www.jiaokey.com/tag/KOZO MAYUMI.html</w:t>
      </w:r>
    </w:p>
    <w:p>
      <w:r>
        <w:t>关键词搜索：https://www.jiaokey.com/tag/THE BIOFUEL DELUSION:THE FALLACY OF LARGE-SCALE AGRO-BIOFUEL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