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AND NEW APPLICATIONS IN THE SERVICE SECTOR:MODELS AND METHODS</w:t>
      </w:r>
    </w:p>
    <w:p>
      <w:r>
        <w:rPr>
          <w:rFonts w:ascii="宋体" w:hAnsi="宋体" w:eastAsia="宋体"/>
          <w:sz w:val="24"/>
        </w:rPr>
        <w:t>JOHN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AND NEW APPLICATIONS IN THE SERVICE SECTOR:MODELS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本书出售、求购地址：https://www.jiaokey.com/book/detail/40424557.html</w:t>
      </w:r>
    </w:p>
    <w:p>
      <w:r>
        <w:t>更多相关图书推荐：https://www.jiaokey.com</w:t>
      </w:r>
    </w:p>
    <w:p>
      <w:r>
        <w:t>JOHN WANG 其他作品：https://www.jiaokey.com/tag/JOHN WANG.html</w:t>
      </w:r>
    </w:p>
    <w:p>
      <w:r>
        <w:t>关键词搜索：https://www.jiaokey.com/tag/INFORMATION SYSTEMS AND NEW APPLICATIONS IN THE SERVICE SECTOR:MODELS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