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Risk toward Basel III: and Issues in Modeling</w:t>
      </w:r>
    </w:p>
    <w:p>
      <w:r>
        <w:rPr>
          <w:rFonts w:ascii="宋体" w:hAnsi="宋体" w:eastAsia="宋体"/>
          <w:sz w:val="24"/>
        </w:rPr>
        <w:t>GREG N.GREGORIOU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Risk toward Basel III: and Issues in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N.GREGORIOU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本书出售、求购地址：https://www.jiaokey.com/book/detail/40424494.html</w:t>
      </w:r>
    </w:p>
    <w:p>
      <w:r>
        <w:t>更多相关图书推荐：https://www.jiaokey.com</w:t>
      </w:r>
    </w:p>
    <w:p>
      <w:r>
        <w:t>GREG N.GREGORIOU 其他作品：https://www.jiaokey.com/tag/GREG N.GREGORIOU.html</w:t>
      </w:r>
    </w:p>
    <w:p>
      <w:r>
        <w:t>关键词搜索：https://www.jiaokey.com/tag/Operational Risk toward Basel III: and Issues in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