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PRVATE EQUITY AS AN ASSET CLASS SECOND EDITION</w:t>
      </w:r>
    </w:p>
    <w:p>
      <w:r>
        <w:rPr>
          <w:rFonts w:ascii="宋体" w:hAnsi="宋体" w:eastAsia="宋体"/>
          <w:sz w:val="24"/>
        </w:rPr>
        <w:t>CUY PRASER-SANPSON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PRVATE EQUITY AS AN ASSET CLASS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CUY PRASER-SANPSON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本书出售、求购地址：https://www.jiaokey.com/book/detail/40424429.html</w:t>
      </w:r>
    </w:p>
    <w:p>
      <w:r>
        <w:t>更多相关图书推荐：https://www.jiaokey.com</w:t>
      </w:r>
    </w:p>
    <w:p>
      <w:r>
        <w:t>CUY PRASER-SANPSON 其他作品：https://www.jiaokey.com/tag/CUY PRASER-SANPSON.html</w:t>
      </w:r>
    </w:p>
    <w:p>
      <w:r>
        <w:t>关键词搜索：https://www.jiaokey.com/tag/PRVATE EQUITY AS AN ASSET CLASS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