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MONETARY AND EXCHANGE RATE SYSTEMS:A GLOBAL VIEW OF FINANCIAL CRISES</w:t>
      </w:r>
    </w:p>
    <w:p>
      <w:r>
        <w:rPr>
          <w:rFonts w:ascii="宋体" w:hAnsi="宋体" w:eastAsia="宋体"/>
          <w:sz w:val="24"/>
        </w:rPr>
        <w:t>LOUIS-PHILIPPE ROCHON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MONETARY AND EXCHANGE RATE SYSTEMS:A GLOBAL VIEW OF FINANCIAL CRISES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LOUIS-PHILIPPE ROCHON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本书出售、求购地址：https://www.jiaokey.com/book/detail/40424350.html</w:t>
      </w:r>
    </w:p>
    <w:p>
      <w:r>
        <w:t>更多相关图书推荐：https://www.jiaokey.com</w:t>
      </w:r>
    </w:p>
    <w:p>
      <w:r>
        <w:t>LOUIS-PHILIPPE ROCHON 其他作品：https://www.jiaokey.com/tag/LOUIS-PHILIPPE ROCHON.html</w:t>
      </w:r>
    </w:p>
    <w:p>
      <w:r>
        <w:t>关键词搜索：https://www.jiaokey.com/tag/MONETARY AND EXCHANGE RATE SYSTEMS:A GLOBAL VIEW OF FINANCIAL CRISES.html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