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NUMBERS:THE 33KEY RATIONS THAT EVERY INVESTOR SHOULD KONW</w:t>
      </w:r>
    </w:p>
    <w:p>
      <w:r>
        <w:rPr>
          <w:rFonts w:ascii="宋体" w:hAnsi="宋体" w:eastAsia="宋体"/>
          <w:sz w:val="24"/>
        </w:rPr>
        <w:t>PETER TEMPLE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NUMBERS:THE 33KEY RATIONS THAT EVERY INVESTOR SHOULD KONW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TEMPLE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本书出售、求购地址：https://www.jiaokey.com/book/detail/40424268.html</w:t>
      </w:r>
    </w:p>
    <w:p>
      <w:r>
        <w:t>更多相关图书推荐：https://www.jiaokey.com</w:t>
      </w:r>
    </w:p>
    <w:p>
      <w:r>
        <w:t>PETER TEMPLE 其他作品：https://www.jiaokey.com/tag/PETER TEMPLE.html</w:t>
      </w:r>
    </w:p>
    <w:p>
      <w:r>
        <w:t>关键词搜索：https://www.jiaokey.com/tag/MAGIC NUMBERS:THE 33KEY RATIONS THAT EVERY INVESTOR SHOULD KONW.html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