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PRINCIPLES OF FOOD BEVERAGE AND LABOR COST CONTROLS NINTH EDITION</w:t>
      </w:r>
    </w:p>
    <w:p>
      <w:r>
        <w:rPr>
          <w:rFonts w:ascii="宋体" w:hAnsi="宋体" w:eastAsia="宋体"/>
          <w:sz w:val="24"/>
        </w:rPr>
        <w:t>J.DESMOND KEEFE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PRINCIPLES OF FOOD BEVERAGE AND LABOR COST CONTROLS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J.DESMOND KEEFE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本书出售、求购地址：https://www.jiaokey.com/book/detail/40424067.html</w:t>
      </w:r>
    </w:p>
    <w:p>
      <w:r>
        <w:t>更多相关图书推荐：https://www.jiaokey.com</w:t>
      </w:r>
    </w:p>
    <w:p>
      <w:r>
        <w:t>J.DESMOND KEEFE III 其他作品：https://www.jiaokey.com/tag/J.DESMOND KEEFE III.html</w:t>
      </w:r>
    </w:p>
    <w:p>
      <w:r>
        <w:t>关键词搜索：https://www.jiaokey.com/tag/STUDY GUIDE TO ACCOMPANY PRINCIPLES OF FOOD BEVERAGE AND LABOR COST CONTROLS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