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ENTREPRENEUR MAGAZINE SMALL BUSINESS ANSWER BOOK:SOLUTIONS TO THE 101 MOST COMMON SMALL BUSINESS PROBLEMS</w:t>
      </w:r>
    </w:p>
    <w:p>
      <w:r>
        <w:rPr>
          <w:rFonts w:ascii="宋体" w:hAnsi="宋体" w:eastAsia="宋体"/>
          <w:sz w:val="24"/>
        </w:rPr>
        <w:t>JIM SCHELL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ENTREPRENEUR MAGAZINE SMALL BUSINESS ANSWER BOOK:SOLUTIONS TO THE 101 MOST COMMON SMALL BUSINESS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SCHELL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本书出售、求购地址：https://www.jiaokey.com/book/detail/40424044.html</w:t>
      </w:r>
    </w:p>
    <w:p>
      <w:r>
        <w:t>更多相关图书推荐：https://www.jiaokey.com</w:t>
      </w:r>
    </w:p>
    <w:p>
      <w:r>
        <w:t>JIM SCHELL 其他作品：https://www.jiaokey.com/tag/JIM SCHELL.html</w:t>
      </w:r>
    </w:p>
    <w:p>
      <w:r>
        <w:t>关键词搜索：https://www.jiaokey.com/tag/THE ENTREPRENEUR MAGAZINE SMALL BUSINESS ANSWER BOOK:SOLUTIONS TO THE 101 MOST COMMON SMALL BUSINESS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