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EADNENZTIAING:THIRD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EADNENZTIAING:THIRD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本书出售、求购地址：https://www.jiaokey.com/book/detail/40423986.html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关键词搜索：https://www.jiaokey.com/tag/EADNENZTIAING:THIRD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