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SCIENCE OF RETAILING:HOW ANALYTICS ARE TRANSFORNING THE SUPPLY CHAIN AND IMPROVING PERFORMANCE</w:t>
      </w:r>
    </w:p>
    <w:p>
      <w:r>
        <w:rPr>
          <w:rFonts w:ascii="宋体" w:hAnsi="宋体" w:eastAsia="宋体"/>
          <w:sz w:val="24"/>
        </w:rPr>
        <w:t>ANANTH 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SCIENCE OF RETAILING:HOW ANALYTICS ARE TRANSFORNING THE SUPPLY CHAIN AND IMPROVING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ANANTH 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本书出售、求购地址：https://www.jiaokey.com/book/detail/40423934.html</w:t>
      </w:r>
    </w:p>
    <w:p>
      <w:r>
        <w:t>更多相关图书推荐：https://www.jiaokey.com</w:t>
      </w:r>
    </w:p>
    <w:p>
      <w:r>
        <w:t>ANANTH RAMAN 其他作品：https://www.jiaokey.com/tag/ANANTH RAMAN.html</w:t>
      </w:r>
    </w:p>
    <w:p>
      <w:r>
        <w:t>关键词搜索：https://www.jiaokey.com/tag/THE NEW SCIENCE OF RETAILING:HOW ANALYTICS ARE TRANSFORNING THE SUPPLY CHAIN AND IMPROVING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