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PREMIUM BY DESIGN:HOW TO UNDERSTAND DESIGN AND MARKET HIGH END PRODUCTS</w:t>
      </w:r>
    </w:p>
    <w:p>
      <w:r>
        <w:rPr>
          <w:rFonts w:ascii="宋体" w:hAnsi="宋体" w:eastAsia="宋体"/>
          <w:sz w:val="24"/>
        </w:rPr>
        <w:t>MARCO BEVOLO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PREMIUM BY DESIGN:HOW TO UNDERSTAND DESIGN AND MARKET HIGH END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BEVOLO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本书出售、求购地址：https://www.jiaokey.com/book/detail/40423822.html</w:t>
      </w:r>
    </w:p>
    <w:p>
      <w:r>
        <w:t>更多相关图书推荐：https://www.jiaokey.com</w:t>
      </w:r>
    </w:p>
    <w:p>
      <w:r>
        <w:t>MARCO BEVOLO 其他作品：https://www.jiaokey.com/tag/MARCO BEVOLO.html</w:t>
      </w:r>
    </w:p>
    <w:p>
      <w:r>
        <w:t>关键词搜索：https://www.jiaokey.com/tag/PREMIUM BY DESIGN:HOW TO UNDERSTAND DESIGN AND MARKET HIGH END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