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BILLION DOLLARS A DAY:THE ECONOMICS AND POLITICS OF AGRICULTURAL SUBSIDIES</w:t>
      </w:r>
    </w:p>
    <w:p>
      <w:r>
        <w:rPr>
          <w:rFonts w:ascii="宋体" w:hAnsi="宋体" w:eastAsia="宋体"/>
          <w:sz w:val="24"/>
        </w:rPr>
        <w:t>E.WESLEY F.PETERSON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BILLION DOLLARS A DAY:THE ECONOMICS AND POLITICS OF AGRICULTURAL SUBSIDIES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E.WESLEY F.PETERSON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本书出售、求购地址：https://www.jiaokey.com/book/detail/40423680.html</w:t>
      </w:r>
    </w:p>
    <w:p>
      <w:r>
        <w:t>更多相关图书推荐：https://www.jiaokey.com</w:t>
      </w:r>
    </w:p>
    <w:p>
      <w:r>
        <w:t>E.WESLEY F.PETERSON 其他作品：https://www.jiaokey.com/tag/E.WESLEY F.PETERSON.html</w:t>
      </w:r>
    </w:p>
    <w:p>
      <w:r>
        <w:t>关键词搜索：https://www.jiaokey.com/tag/A BILLION DOLLARS A DAY:THE ECONOMICS AND POLITICS OF AGRICULTURAL SUBSIDIES.html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