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THE WORLD BANK ON NATIONAL HOUSING AND URBAN POLICIES:THE CASE OF MEXICO AND ARGENTINA DURING THE 1990S</w:t>
      </w:r>
    </w:p>
    <w:p>
      <w:r>
        <w:rPr>
          <w:rFonts w:ascii="宋体" w:hAnsi="宋体" w:eastAsia="宋体"/>
          <w:sz w:val="24"/>
        </w:rPr>
        <w:t>CECILIA ZANETTA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THE WORLD BANK ON NATIONAL HOUSING AND URBAN POLICIES:THE CASE OF MEXICO AND ARGENTINA DURING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ZANETTA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本书出售、求购地址：https://www.jiaokey.com/book/detail/40423669.html</w:t>
      </w:r>
    </w:p>
    <w:p>
      <w:r>
        <w:t>更多相关图书推荐：https://www.jiaokey.com</w:t>
      </w:r>
    </w:p>
    <w:p>
      <w:r>
        <w:t>CECILIA ZANETTA 其他作品：https://www.jiaokey.com/tag/CECILIA ZANETTA.html</w:t>
      </w:r>
    </w:p>
    <w:p>
      <w:r>
        <w:t>关键词搜索：https://www.jiaokey.com/tag/THE INFLUENCE OF THE WORLD BANK ON NATIONAL HOUSING AND URBAN POLICIES:THE CASE OF MEXICO AND ARGENTINA DURING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