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40423160_HOOVER'S ANDBOOK OF AMERICAN BUSINES 1993 EDITION_p646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40423160_HOOVER'S ANDBOOK OF AMERICAN BUSINES 1993 EDITION_p646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本书出售、求购地址：https://www.jiaokey.com/book/detail/40423160.html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关键词搜索：https://www.jiaokey.com/tag/40423160_HOOVER'S ANDBOOK OF AMERICAN BUSINES 1993 EDITION_p646.html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