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PROFITABILITY ACCOUNTING AND BIDDING STRATEGY FOR ENGINEERING AND CONSTRUCTION MANAGEMENT</w:t>
      </w:r>
    </w:p>
    <w:p>
      <w:r>
        <w:rPr>
          <w:rFonts w:ascii="宋体" w:hAnsi="宋体" w:eastAsia="宋体"/>
          <w:sz w:val="24"/>
        </w:rPr>
        <w:t>MICHAEL DECOURSEY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PROFITABILITY ACCOUNTING AND BIDDING STRATEGY FOR ENGINEERING AND CONSTRUCTION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DECOURSEY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本书出售、求购地址：https://www.jiaokey.com/book/detail/40423126.html</w:t>
      </w:r>
    </w:p>
    <w:p>
      <w:r>
        <w:t>更多相关图书推荐：https://www.jiaokey.com</w:t>
      </w:r>
    </w:p>
    <w:p>
      <w:r>
        <w:t>MICHAEL DECOURSEY 其他作品：https://www.jiaokey.com/tag/MICHAEL DECOURSEY.html</w:t>
      </w:r>
    </w:p>
    <w:p>
      <w:r>
        <w:t>关键词搜索：https://www.jiaokey.com/tag/PROFITABILITY ACCOUNTING AND BIDDING STRATEGY FOR ENGINEERING AND CONSTRUCTION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