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3012 Multi-Agent for Mass User Support</w:t>
      </w:r>
    </w:p>
    <w:p>
      <w:r>
        <w:rPr>
          <w:rFonts w:ascii="宋体" w:hAnsi="宋体" w:eastAsia="宋体"/>
          <w:sz w:val="24"/>
        </w:rPr>
        <w:t>Azuma Ohuchi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3012 Multi-Agent for Mass User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Azuma Ohuchi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本书出售、求购地址：https://www.jiaokey.com/book/detail/40423003.html</w:t>
      </w:r>
    </w:p>
    <w:p>
      <w:r>
        <w:t>更多相关图书推荐：https://www.jiaokey.com</w:t>
      </w:r>
    </w:p>
    <w:p>
      <w:r>
        <w:t>Azuma Ohuchi 其他作品：https://www.jiaokey.com/tag/Azuma Ohuchi.html</w:t>
      </w:r>
    </w:p>
    <w:p>
      <w:r>
        <w:t>关键词搜索：https://www.jiaokey.com/tag/Lecture Notes in Artificial Intelligence 3012 Multi-Agent for Mass User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