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Social Science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Social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本书出售、求购地址：https://www.jiaokey.com/book/detail/40422994.html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关键词搜索：https://www.jiaokey.com/tag/Philosophy of Social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